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Abonnementsaftale</w:t>
      </w:r>
    </w:p>
    <w:p>
      <w:pPr>
        <w:pStyle w:val="ListNumber"/>
      </w:pPr>
      <w:r>
        <w:rPr>
          <w:rFonts w:ascii="Rubik Regular" w:hAnsi="Rubik Regular"/>
          <w:sz w:val="24"/>
        </w:rPr>
        <w:t>Aftalens 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Udbyder: [Navn på udbyder]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[Udbyders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[Udbyders email]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Telefon: [Udbyders telefonnummer]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Kunde: [Kundens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[Kundens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[Kundens email]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Telefon: [Kundens telefonnummer]</w:t>
      </w:r>
    </w:p>
    <w:p>
      <w:pPr>
        <w:pStyle w:val="ListNumber"/>
      </w:pPr>
      <w:r>
        <w:rPr>
          <w:rFonts w:ascii="Rubik Regular" w:hAnsi="Rubik Regular"/>
          <w:sz w:val="24"/>
        </w:rPr>
        <w:t>Aftalens Varighed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Startdato: [Startdato]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Slutdato: [Slutdato]</w:t>
      </w:r>
    </w:p>
    <w:p>
      <w:pPr>
        <w:pStyle w:val="ListNumber"/>
      </w:pPr>
      <w:r>
        <w:rPr>
          <w:rFonts w:ascii="Rubik Regular" w:hAnsi="Rubik Regular"/>
          <w:sz w:val="24"/>
        </w:rPr>
        <w:t>Abonnementstype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Type: [Abonnementstype]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Pris: [Pris pr. periode]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Faktureringsperiode: [Månedlig/Årlig]</w:t>
      </w:r>
    </w:p>
    <w:p>
      <w:pPr>
        <w:pStyle w:val="ListNumber"/>
      </w:pPr>
      <w:r>
        <w:rPr>
          <w:rFonts w:ascii="Rubik Regular" w:hAnsi="Rubik Regular"/>
          <w:sz w:val="24"/>
        </w:rPr>
        <w:t>Betalingsbetingelser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Betalingsmetode: [Betalingsmetode]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Forfaldsdato: [Forfaldsdato]</w:t>
      </w:r>
    </w:p>
    <w:p>
      <w:pPr>
        <w:pStyle w:val="ListNumber"/>
      </w:pPr>
      <w:r>
        <w:rPr>
          <w:rFonts w:ascii="Rubik Regular" w:hAnsi="Rubik Regular"/>
          <w:sz w:val="24"/>
        </w:rPr>
        <w:t>Opsigelsesvilkår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Opsigelsesvarsel: [Opsigelsesvarsel]</w:t>
      </w:r>
    </w:p>
    <w:p>
      <w:pPr>
        <w:pStyle w:val="ListNumber"/>
      </w:pPr>
      <w:r>
        <w:rPr>
          <w:rFonts w:ascii="Rubik Regular" w:hAnsi="Rubik Regular"/>
          <w:sz w:val="24"/>
        </w:rPr>
        <w:t>Yderligere 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[Eventuelle yderligere betingelser eller vilkår]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Udbyderens underskrift: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Kundens underskrift: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[Underskriftsdato]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