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Betalingsaftale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Betaler: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Modtager: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Beløb: [Indsæt beløb]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betalingsbetingelser, f.eks. betalingsplan, forfaldsdatoer osv.]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Betalingsmetode: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betalingsmetode, f.eks. bankoverførsel, kreditkort osv.]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Renter og gebyrer: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eventuelle renter eller gebyrer ved forsinket betaling]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betingelser for opsigelse af aftalen]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Betaler: ___________________________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Modtager: ___________________________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