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Bonusaftale Skabelon</w:t>
      </w:r>
    </w:p>
    <w:p>
      <w:pPr>
        <w:pStyle w:val="ListNumber"/>
      </w:pPr>
      <w:r>
        <w:rPr>
          <w:rFonts w:ascii="Rubik Regular" w:hAnsi="Rubik Regular"/>
          <w:sz w:val="24"/>
        </w:rPr>
        <w:t>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Denne bonusaftale ("Aftalen") er indgået mellem [Virksomhedens Navn], med adresse på [Virksomhedens Adresse] ("Virksomheden"), og [Medarbejderens Navn], med adresse på [Medarbejderens Adresse] ("Medarbejderen").</w:t>
      </w:r>
    </w:p>
    <w:p>
      <w:pPr>
        <w:pStyle w:val="ListNumber"/>
      </w:pPr>
      <w:r>
        <w:rPr>
          <w:rFonts w:ascii="Rubik Regular" w:hAnsi="Rubik Regular"/>
          <w:sz w:val="24"/>
        </w:rPr>
        <w:t>Aftalens Formål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Formålet med denne aftale er at fastsætte vilkårene for bonusudbetalinger til Medarbejderen baseret på opnåelse af specifikke mål.</w:t>
      </w:r>
    </w:p>
    <w:p>
      <w:pPr>
        <w:pStyle w:val="ListNumber"/>
      </w:pPr>
      <w:r>
        <w:rPr>
          <w:rFonts w:ascii="Rubik Regular" w:hAnsi="Rubik Regular"/>
          <w:sz w:val="24"/>
        </w:rPr>
        <w:t>Bonusstruktur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Medarbejderen er berettiget til en bonus baseret på følgende kriterier:</w:t>
      </w:r>
    </w:p>
    <w:p>
      <w:pPr>
        <w:pStyle w:val="ListBullet"/>
      </w:pPr>
      <w:r>
        <w:rPr>
          <w:rFonts w:ascii="Rubik Regular" w:hAnsi="Rubik Regular"/>
          <w:sz w:val="24"/>
        </w:rPr>
        <w:t>Mål 1: [Beskrivelse af mål] - Bonusbeløb: [Beløb]</w:t>
      </w:r>
    </w:p>
    <w:p>
      <w:pPr>
        <w:pStyle w:val="ListBullet"/>
      </w:pPr>
      <w:r>
        <w:rPr>
          <w:rFonts w:ascii="Rubik Regular" w:hAnsi="Rubik Regular"/>
          <w:sz w:val="24"/>
        </w:rPr>
        <w:t>Mål 2: [Beskrivelse af mål] - Bonusbeløb: [Beløb]</w:t>
      </w:r>
    </w:p>
    <w:p>
      <w:pPr>
        <w:pStyle w:val="ListNumber"/>
      </w:pPr>
      <w:r>
        <w:rPr>
          <w:rFonts w:ascii="Rubik Regular" w:hAnsi="Rubik Regular"/>
          <w:sz w:val="24"/>
        </w:rPr>
        <w:t>Udbetalingsbetingelser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Bonussen vil blive udbetalt på følgende betingelser:</w:t>
      </w:r>
    </w:p>
    <w:p>
      <w:pPr>
        <w:pStyle w:val="ListBullet"/>
      </w:pPr>
      <w:r>
        <w:rPr>
          <w:rFonts w:ascii="Rubik Regular" w:hAnsi="Rubik Regular"/>
          <w:sz w:val="24"/>
        </w:rPr>
        <w:t>Udbetalingstidspunkt: [Dato eller periode]</w:t>
      </w:r>
    </w:p>
    <w:p>
      <w:pPr>
        <w:pStyle w:val="ListBullet"/>
      </w:pPr>
      <w:r>
        <w:rPr>
          <w:rFonts w:ascii="Rubik Regular" w:hAnsi="Rubik Regular"/>
          <w:sz w:val="24"/>
        </w:rPr>
        <w:t>Betingelser for udbetaling: [Beskrivelse af betingelser]</w:t>
      </w:r>
    </w:p>
    <w:p>
      <w:pPr>
        <w:pStyle w:val="ListNumber"/>
      </w:pPr>
      <w:r>
        <w:rPr>
          <w:rFonts w:ascii="Rubik Regular" w:hAnsi="Rubik Regular"/>
          <w:sz w:val="24"/>
        </w:rPr>
        <w:t>Varighed og Opsigelse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Denne aftale træder i kraft fra [Startdato] og forbliver i kraft indtil [Slutdato], medmindre den opsiges tidligere i henhold til nedenstående bestemmelser.</w:t>
      </w:r>
    </w:p>
    <w:p>
      <w:pPr>
        <w:pStyle w:val="ListNumber"/>
      </w:pPr>
      <w:r>
        <w:rPr>
          <w:rFonts w:ascii="Rubik Regular" w:hAnsi="Rubik Regular"/>
          <w:sz w:val="24"/>
        </w:rPr>
        <w:t>Generelle Bestemmelser</w:t>
      </w:r>
    </w:p>
    <w:p>
      <w:pPr>
        <w:pStyle w:val="ListBullet"/>
      </w:pPr>
      <w:r>
        <w:rPr>
          <w:rFonts w:ascii="Rubik Regular" w:hAnsi="Rubik Regular"/>
          <w:sz w:val="24"/>
        </w:rPr>
        <w:t>Ændringer: Enhver ændring af denne aftale skal være skriftlig og underskrevet af begge parter.</w:t>
      </w:r>
    </w:p>
    <w:p>
      <w:pPr>
        <w:pStyle w:val="ListBullet"/>
      </w:pPr>
      <w:r>
        <w:rPr>
          <w:rFonts w:ascii="Rubik Regular" w:hAnsi="Rubik Regular"/>
          <w:sz w:val="24"/>
        </w:rPr>
        <w:t>Lovvalg: Denne aftale er underlagt lovgivningen i [Jurisdiktion].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Ved at underskrive nedenfor accepterer parterne vilkårene i denne bonusaftale.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[Virksomhedens Repræsentants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[Titel]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[Dato]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[Medarbejderens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[Dato]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