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Bonusaftale Skabelon</w:t>
      </w:r>
    </w:p>
    <w:p>
      <w:pPr>
        <w:pStyle w:val="ListNumber"/>
      </w:pPr>
      <w:r>
        <w:rPr>
          <w:rFonts w:ascii="Rubik Regular" w:hAnsi="Rubik Regular"/>
          <w:sz w:val="24"/>
        </w:rPr>
        <w:t>Parter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 på arbejdsgiver: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 på medarbejder: 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Aftaleperiode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Startdato: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Slutdato: 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Bonusstruktur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Beskrivelse af bonusmål: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Bonusbeløb eller procent: 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Udbetalingsbetingelser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Betingelser for opnåelse af bonus: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Udbetalingstidspunkt: 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Generelle vilkår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Opsigelsesbetingelser: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Ændringer i aftalen: 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Underskrifter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Arbejdsgivers underskrift: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Medarbejders underskrift: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___________________________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