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Ejeraftale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Indgået mellem: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 på Ejer 1: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 på Ejer 2: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Formål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 formålet med ejeraftalen: ___________________________________________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Ejerskab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Fordeling af ejerskab: _________________________________________________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Kapitalindskud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Detaljer om kapitalindskud fra hver ejer: ________________________________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Beslutningstagning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 beslutningsprocessen: ___________________________________________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Fortrolighed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Fortrolighedsbestemmelser: _____________________________________________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Konfliktløsning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Metoder til løsning af konflikter: _______________________________________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Opsigelse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Betingelser for opsigelse af aftalen: ____________________________________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Ejer 1 Navn: ___________________________ Dato: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Ejer 2 Navn: ___________________________ Dato: ___________________________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