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Ejeraftale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Aftalens 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Selskab: [Indsæt selskabets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selskabets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Stiftelsesdato: [Indsæt dato]</w:t>
      </w:r>
    </w:p>
    <w:p>
      <w:pPr>
        <w:pStyle w:val="ListNumber"/>
      </w:pPr>
      <w:r>
        <w:rPr>
          <w:rFonts w:ascii="Rubik Regular" w:hAnsi="Rubik Regular"/>
          <w:sz w:val="24"/>
        </w:rPr>
        <w:t>Ejerskab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Ejer 1: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 i Selskabet: [Indsæt procent]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Ejer 2: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 i Selskabet: [Indsæt procent]</w:t>
      </w:r>
    </w:p>
    <w:p>
      <w:pPr>
        <w:pStyle w:val="ListNumber"/>
      </w:pPr>
      <w:r>
        <w:rPr>
          <w:rFonts w:ascii="Rubik Regular" w:hAnsi="Rubik Regular"/>
          <w:sz w:val="24"/>
        </w:rPr>
        <w:t>Ledelse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Bestyrelsesformand: [Indsæt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Direktør: [Indsæt navn]</w:t>
      </w:r>
    </w:p>
    <w:p>
      <w:pPr>
        <w:pStyle w:val="ListNumber"/>
      </w:pPr>
      <w:r>
        <w:rPr>
          <w:rFonts w:ascii="Rubik Regular" w:hAnsi="Rubik Regular"/>
          <w:sz w:val="24"/>
        </w:rPr>
        <w:t>Beslutningsprocesser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Beslutningstagningsmetode: [Beskriv metode]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Krav til flertal: [Indsæt krav]</w:t>
      </w:r>
    </w:p>
    <w:p>
      <w:pPr>
        <w:pStyle w:val="ListNumber"/>
      </w:pPr>
      <w:r>
        <w:rPr>
          <w:rFonts w:ascii="Rubik Regular" w:hAnsi="Rubik Regular"/>
          <w:sz w:val="24"/>
        </w:rPr>
        <w:t>Overdragelse af Andele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Overdragelse: [Beskriv betingelser]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Forkøbsret: [Ja/Nej]</w:t>
      </w:r>
    </w:p>
    <w:p>
      <w:pPr>
        <w:pStyle w:val="ListNumber"/>
      </w:pPr>
      <w:r>
        <w:rPr>
          <w:rFonts w:ascii="Rubik Regular" w:hAnsi="Rubik Regular"/>
          <w:sz w:val="24"/>
        </w:rPr>
        <w:t>Konfliktløsning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Mægling/Arbitration: [Beskriv proces]</w:t>
      </w:r>
    </w:p>
    <w:p>
      <w:pPr>
        <w:pStyle w:val="ListNumber"/>
      </w:pPr>
      <w:r>
        <w:rPr>
          <w:rFonts w:ascii="Rubik Regular" w:hAnsi="Rubik Regular"/>
          <w:sz w:val="24"/>
        </w:rPr>
        <w:t>Diverse Bestemmelser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Ændringer til Aftalen: [Beskriv proces]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Ikrafttrædelsesdato: [Indsæt dato]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 1 Navn og Dato: [Indsæt navn og dato]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 2 Navn og Dato: [Indsæt navn og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