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Entrepriseaftale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Indgået mellem: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Virksomhedens navn: [Indsæt virksomhedens navn]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Adresse: [Indsæt adresse]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CVR-nummer: [Indsæt CVR-nummer]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(Herefter benævnt "Bygherre")</w:t>
      </w:r>
    </w:p>
    <w:p>
      <w:pPr>
        <w:spacing w:line="360" w:lineRule="auto"/>
      </w:pPr>
      <w:r>
        <w:rPr>
          <w:rFonts w:ascii="Rubik Regular" w:hAnsi="Rubik Regular"/>
          <w:sz w:val="24"/>
        </w:rPr>
        <w:t>Og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Entreprenørens navn: [Indsæt entreprenørens navn]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Adresse: [Indsæt adresse]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CVR-nummer: [Indsæt CVR-nummer]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(Herefter benævnt "Entreprenør")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Aftalens genstand: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Beskrivelse af arbejdet: [Indsæt detaljeret beskrivelse af det arbejde, der skal udføres]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Tidsplan: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Startdato: [Indsæt startdato]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Slutdato: [Indsæt slutdato]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Pris og betalingsbetingelser: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Aftalt pris: [Indsæt beløb]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Betalingsbetingelser: [Indsæt betalingsbetingelser]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Ansvar og forsikring: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Ansvarsområder: [Indsæt ansvarsområder]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Forsikringskrav: [Indsæt forsikringskrav]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Misligholdelse: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Betingelser for misligholdelse: [Indsæt betingelser]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Tvister: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Løsningsmetoder for tvister: [Indsæt løsningsmetoder]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Underskrifter: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Bygherre: ___________________________ Dato: 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Entreprenør: _________________________ Dato: ___________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