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Entrepriseaftale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Entreprenør: [Indsæt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[Indsæt 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[Indsæt email]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Kunde: [Indsæt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[Indsæt 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[Indsæt email]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Projektbeskrivelse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Projektets navn: [Indsæt projektnavn]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arbejdet: [Indsæt beskrivelse]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[Indsæt startdato]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[Indsæt slutdato]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Totalpris: [Indsæt beløb]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Betalingsplan: [Indsæt betalingsplan]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Ansvar og forsikring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Forsikringsdækning: [Indsæt detaljer]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Ansvarsbegrænsning: [Indsæt detaljer]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Ændringer og tillæg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Procedure for ændringer: [Indsæt detaljer]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Tvister og lovvalg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Løsning af tvister: [Indsæt detaljer]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Gældende lovgivning: [Indsæt detaljer]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Entreprenørens underskrift: 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Kundens underskrift: 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