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IKT Aftale Skabelon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Projekt 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Aftale: 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 Involveret:</w:t>
      </w:r>
    </w:p>
    <w:p>
      <w:pPr>
        <w:pStyle w:val="ListBullet"/>
      </w:pPr>
      <w:r>
        <w:rPr>
          <w:rFonts w:ascii="Rubik Regular" w:hAnsi="Rubik Regular"/>
          <w:sz w:val="24"/>
        </w:rPr>
        <w:t>Kunde: ________________________________</w:t>
      </w:r>
    </w:p>
    <w:p>
      <w:pPr>
        <w:pStyle w:val="ListBullet"/>
      </w:pPr>
      <w:r>
        <w:rPr>
          <w:rFonts w:ascii="Rubik Regular" w:hAnsi="Rubik Regular"/>
          <w:sz w:val="24"/>
        </w:rPr>
        <w:t>Leverandør: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Projektbeskrivelse: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Leveringsomfang: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Tidsplan: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Startdato: 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Slutdato: 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Milestones:</w:t>
      </w:r>
    </w:p>
    <w:p>
      <w:pPr>
        <w:pStyle w:val="ListBullet"/>
      </w:pPr>
      <w:r>
        <w:rPr>
          <w:rFonts w:ascii="Rubik Regular" w:hAnsi="Rubik Regular"/>
          <w:sz w:val="24"/>
        </w:rPr>
        <w:t>______________________________________</w:t>
      </w:r>
    </w:p>
    <w:p>
      <w:pPr>
        <w:pStyle w:val="ListBullet"/>
      </w:pPr>
      <w:r>
        <w:rPr>
          <w:rFonts w:ascii="Rubik Regular" w:hAnsi="Rubik Regular"/>
          <w:sz w:val="24"/>
        </w:rPr>
        <w:t>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Ansvar og Forpligtelser: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Kundeansvar: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Leverandøransvar: 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Fortrolighed: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Tvistløsning: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Kunde: _________________________________ Dato: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Leverandør: _____________________________ Dato: 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