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Investeringsaftale Skabelon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Investor: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Virksomhed: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Aftalens Formål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Beskrivelse af investeringsformål: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Investeringsbeløb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Beløb i DKK: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Betalingsmetode: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Aktier og Ejerskab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Antal aktier tildelt: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Procentdel af ejerskab: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Rettigheder og Forpligtelser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Beskrivelse af investorens rettigheder: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Beskrivelse af virksomhedens forpligtelser: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Aftalens Varighed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Startdato: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Slutdato: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Opsigelse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Betingelser for opsigelse: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Investorens underskrift: ___________________________ Dato: 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Virksomhedens repræsentants underskrift: ___________________________ Dato: 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