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Hund</w:t>
      </w:r>
    </w:p>
    <w:p>
      <w:pPr>
        <w:pStyle w:val="ListNumber"/>
      </w:pPr>
      <w:r>
        <w:rPr>
          <w:rFonts w:ascii="Rubik Regular" w:hAnsi="Rubik Regular"/>
          <w:sz w:val="24"/>
        </w:rPr>
        <w:t>Aftalens 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[Sælgers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[Sælgers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[Sælgers telefonnummer]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[Købers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[Købers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[Købers telefonnummer]</w:t>
      </w:r>
    </w:p>
    <w:p>
      <w:pPr>
        <w:pStyle w:val="ListNumber"/>
      </w:pPr>
      <w:r>
        <w:rPr>
          <w:rFonts w:ascii="Rubik Regular" w:hAnsi="Rubik Regular"/>
          <w:sz w:val="24"/>
        </w:rPr>
        <w:t>Hundens 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[Hundens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Race: [Hundens race]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Alder: [Hundens alder]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Køn: [Hundens køn]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ID/Mikrochipnummer: [ID/mikrochipnummer]</w:t>
      </w:r>
    </w:p>
    <w:p>
      <w:pPr>
        <w:pStyle w:val="ListNumber"/>
      </w:pPr>
      <w:r>
        <w:rPr>
          <w:rFonts w:ascii="Rubik Regular" w:hAnsi="Rubik Regular"/>
          <w:sz w:val="24"/>
        </w:rPr>
        <w:t>Købspris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Pris: [Købspris]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Leveringsbetingelser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Leveringsdato: [Leveringsdato]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Leveringssted: [Leveringssted]</w:t>
      </w:r>
    </w:p>
    <w:p>
      <w:pPr>
        <w:pStyle w:val="ListNumber"/>
      </w:pPr>
      <w:r>
        <w:rPr>
          <w:rFonts w:ascii="Rubik Regular" w:hAnsi="Rubik Regular"/>
          <w:sz w:val="24"/>
        </w:rPr>
        <w:t>Sundhed og Vaccinationer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Sundhedstjek udført af: [Dyrlægens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for sidste sundhedstjek: [Dato]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Vaccinationer: [Liste over vaccinationer]</w:t>
      </w:r>
    </w:p>
    <w:p>
      <w:pPr>
        <w:pStyle w:val="ListNumber"/>
      </w:pPr>
      <w:r>
        <w:rPr>
          <w:rFonts w:ascii="Rubik Regular" w:hAnsi="Rubik Regular"/>
          <w:sz w:val="24"/>
        </w:rPr>
        <w:t>Øvrige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[Eventuelle øvrige vilkår eller 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[Dato for underskrift]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