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360" w:lineRule="auto"/>
      </w:pPr>
      <w:r>
        <w:rPr>
          <w:rFonts w:ascii="Rubik Regular" w:hAnsi="Rubik Regular"/>
          <w:sz w:val="24"/>
        </w:rPr>
        <w:t>Købsaftale for Hund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1. Køber Information: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2. Sælger Information: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Navn: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Adresse: 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Telefonnummer: 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Email: 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3. Hundens Detaljer: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Racenavn: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Alder: 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Køn: 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Farve/Mærker: 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Registreringsnummer (hvis relevant): 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4. Købspris og Betalingsbetingelser: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Købspris: 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Betalingsmetode: 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Betalingsdato: 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5. Sundhedsoplysninger: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Vaccinationer opdateret (Ja/Nej): 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Sundhedscertifikat vedlagt (Ja/Nej): 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6. Andre Vilkår og Betingelser: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______________________________________________</w:t>
      </w:r>
    </w:p>
    <w:p>
      <w:pPr>
        <w:jc w:val="left"/>
      </w:pPr>
      <w:r>
        <w:rPr>
          <w:rFonts w:ascii="Rubik Bold" w:hAnsi="Rubik Bold"/>
          <w:b/>
          <w:color w:val="2F5496"/>
          <w:sz w:val="28"/>
        </w:rPr>
        <w:t>7. Underskrifter:</w:t>
      </w:r>
    </w:p>
    <w:p>
      <w:pPr>
        <w:spacing w:line="360" w:lineRule="auto"/>
      </w:pPr>
      <w:r>
        <w:rPr>
          <w:rFonts w:ascii="Rubik Regular" w:hAnsi="Rubik Regular"/>
          <w:sz w:val="24"/>
        </w:rPr>
        <w:t>Købers Underskrift: _______________ Dato: ____________</w:t>
      </w:r>
    </w:p>
    <w:p>
      <w:pPr>
        <w:spacing w:line="360" w:lineRule="auto"/>
      </w:pPr>
      <w:r>
        <w:rPr>
          <w:rFonts w:ascii="Rubik Regular" w:hAnsi="Rubik Regular"/>
          <w:sz w:val="24"/>
        </w:rPr>
        <w:t>Sælgers Underskrift: ______________ Dato: ____________</w:t>
      </w:r>
    </w:p>
    <w:sectPr w:rsidR="00FC693F" w:rsidRPr="0006063C" w:rsidSect="000346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