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Købsaftale for Ejendom</w:t>
      </w:r>
    </w:p>
    <w:p>
      <w:pPr>
        <w:pStyle w:val="ListNumber"/>
      </w:pPr>
      <w:r>
        <w:rPr>
          <w:rFonts w:ascii="Rubik Regular" w:hAnsi="Rubik Regular"/>
          <w:sz w:val="24"/>
        </w:rPr>
        <w:t>Parter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Sælger: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Køber: ___________________________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Ejendomsoplysninger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Matrikelnummer: ___________________________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Købesum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Samlet pris: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Betalingsbetingelser: ___________________________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Overdragelsesdato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Dato for overdragelse: ___________________________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Forbehold og betingelser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Specifikke betingelser: ___________________________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Underskrifter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Sælgers underskrift: ___________________________ Dato: 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Købers underskrift: ___________________________ Dato: _____________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