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Købsaftale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Køber: [Indsæt købers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Sælger: [Indsæt sælgers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Beskrivelse af varen: [Indsæt detaljeret beskrivelse]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Pris: [Indsæt aftalt pris]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Betalingsbetingelser: [Indsæt betalingsbetingelser]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Leveringsbetingelser: [Indsæt leveringsbetingelser]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Garanti: [Indsæt garantibetingelser]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Andet: [Indsæt eventuelle yderligere vilkår]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Købers underskrift: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Sælgers underskrift: ___________________________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