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Køber Information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Information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Produktdetaljer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Produktnavn: 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Beskrivelse: 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Mængde: 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 pr. enhed: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Totalbeløb: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Forfaldsdato: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Leveringsdetaljer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Leveringsadresse: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Leveringsmetode: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Yderligere Vilkår og 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