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Virksomhed</w:t>
      </w:r>
    </w:p>
    <w:p>
      <w:pPr>
        <w:pStyle w:val="ListNumber"/>
      </w:pPr>
      <w:r>
        <w:rPr>
          <w:rFonts w:ascii="Rubik Regular" w:hAnsi="Rubik Regular"/>
          <w:sz w:val="24"/>
        </w:rPr>
        <w:t>Parter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Køber: [Indsæt købers navn og adresse]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Sælger: [Indsæt sælgers navn og adresse]</w:t>
      </w:r>
    </w:p>
    <w:p>
      <w:pPr>
        <w:pStyle w:val="ListNumber"/>
      </w:pPr>
      <w:r>
        <w:rPr>
          <w:rFonts w:ascii="Rubik Regular" w:hAnsi="Rubik Regular"/>
          <w:sz w:val="24"/>
        </w:rPr>
        <w:t>Genstand for Aftalen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Beskrivelse af virksomheden: [Indsæt detaljeret beskrivelse af virksomheden, der sælges]</w:t>
      </w:r>
    </w:p>
    <w:p>
      <w:pPr>
        <w:pStyle w:val="ListNumber"/>
      </w:pPr>
      <w:r>
        <w:rPr>
          <w:rFonts w:ascii="Rubik Regular" w:hAnsi="Rubik Regular"/>
          <w:sz w:val="24"/>
        </w:rPr>
        <w:t>Købesum</w:t>
      </w:r>
    </w:p>
    <w:p>
      <w:pPr>
        <w:spacing w:line="360" w:lineRule="auto"/>
      </w:pPr>
      <w:r>
        <w:rPr>
          <w:rFonts w:ascii="Rubik Regular" w:hAnsi="Rubik Regular"/>
          <w:sz w:val="24"/>
        </w:rPr>
        <w:t>Den samlede købesum er: [Indsæt beløb]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Betalingsbetingelser: [Indsæt betalingsbetingelser]</w:t>
      </w:r>
    </w:p>
    <w:p>
      <w:pPr>
        <w:pStyle w:val="ListNumber"/>
      </w:pPr>
      <w:r>
        <w:rPr>
          <w:rFonts w:ascii="Rubik Regular" w:hAnsi="Rubik Regular"/>
          <w:sz w:val="24"/>
        </w:rPr>
        <w:t>Overdragelsesdato</w:t>
      </w:r>
    </w:p>
    <w:p>
      <w:pPr>
        <w:spacing w:line="360" w:lineRule="auto"/>
      </w:pPr>
      <w:r>
        <w:rPr>
          <w:rFonts w:ascii="Rubik Regular" w:hAnsi="Rubik Regular"/>
          <w:sz w:val="24"/>
        </w:rPr>
        <w:t>Overdragelsesdatoen er fastsat til: [Indsæt dato]</w:t>
      </w:r>
    </w:p>
    <w:p>
      <w:pPr>
        <w:pStyle w:val="ListNumber"/>
      </w:pPr>
      <w:r>
        <w:rPr>
          <w:rFonts w:ascii="Rubik Regular" w:hAnsi="Rubik Regular"/>
          <w:sz w:val="24"/>
        </w:rPr>
        <w:t>Garantier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 garanterer, at: [Indsæt garantier]</w:t>
      </w:r>
    </w:p>
    <w:p>
      <w:pPr>
        <w:pStyle w:val="ListNumber"/>
      </w:pPr>
      <w:r>
        <w:rPr>
          <w:rFonts w:ascii="Rubik Regular" w:hAnsi="Rubik Regular"/>
          <w:sz w:val="24"/>
        </w:rPr>
        <w:t>Fortrolighed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Parterne forpligter sig til at holde alle oplysninger fortrolige: [Indsæt fortrolighedsbetingelser]</w:t>
      </w:r>
    </w:p>
    <w:p>
      <w:pPr>
        <w:pStyle w:val="ListNumber"/>
      </w:pPr>
      <w:r>
        <w:rPr>
          <w:rFonts w:ascii="Rubik Regular" w:hAnsi="Rubik Regular"/>
          <w:sz w:val="24"/>
        </w:rPr>
        <w:t>Lovvalg og Værneting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Aftalen er underlagt lovgivningen i: [Indsæt jurisdiktion]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Eventuelle tvister skal afgøres ved: [Indsæt værneting]</w:t>
      </w:r>
    </w:p>
    <w:p>
      <w:pPr>
        <w:pStyle w:val="ListNumber"/>
      </w:pPr>
      <w:r>
        <w:rPr>
          <w:rFonts w:ascii="Rubik Regular" w:hAnsi="Rubik Regular"/>
          <w:sz w:val="24"/>
        </w:rPr>
        <w:t>Underskrifter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Køberens underskrift: ___________________________ Dato: 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Sælgerens underskrift: ___________________________ Dato: 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