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Virksomhed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[Navn på sælger]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 på sælger]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[CVR-nummer på sælger]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[Navn på køber]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 på køber]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[CVR-nummer på køber]</w:t>
      </w:r>
    </w:p>
    <w:p>
      <w:pPr>
        <w:pStyle w:val="ListNumber"/>
      </w:pPr>
      <w:r>
        <w:rPr>
          <w:rFonts w:ascii="Rubik Regular" w:hAnsi="Rubik Regular"/>
          <w:sz w:val="24"/>
        </w:rPr>
        <w:t>Virksomhedsoplysninger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Virksomhedsnavn: [Navn på virksomheden]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Branche: [Branche]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[Virksomhedens adresse]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købesum: [Beløb]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[Betingelser for betaling]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overdragelse: [Dato]</w:t>
      </w:r>
    </w:p>
    <w:p>
      <w:pPr>
        <w:pStyle w:val="ListNumber"/>
      </w:pPr>
      <w:r>
        <w:rPr>
          <w:rFonts w:ascii="Rubik Regular" w:hAnsi="Rubik Regular"/>
          <w:sz w:val="24"/>
        </w:rPr>
        <w:t>Garantier og Ansvarsfraskrivelse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 garanterer: [Detaljer om garantier]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Ansvarsfraskrivelse: [Detaljer om ansvarsfraskrivelse]</w:t>
      </w:r>
    </w:p>
    <w:p>
      <w:pPr>
        <w:pStyle w:val="ListNumber"/>
      </w:pPr>
      <w:r>
        <w:rPr>
          <w:rFonts w:ascii="Rubik Regular" w:hAnsi="Rubik Regular"/>
          <w:sz w:val="24"/>
        </w:rPr>
        <w:t>Øvrige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[Eventuelle yderligere vilkår eller 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