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Konsulentaftale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Indgået mellem: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klient: [Indsæt klientens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klientens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[Indsæt klientens 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[Indsæt klientens email]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konsulent: [Indsæt konsulentens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konsulentens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[Indsæt konsulentens 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[Indsæt konsulentens email]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startdato: [Indsæt startdato]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slutdato: [Indsæt slutdato]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Ydelser: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de ydelser, der skal leveres af konsulenten]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Vederlag: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det aftalte vederlag og betalingsbetingelser]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Fortrolighed: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fortrolighedsbetingelserne]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Opsigelse: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betingelserne for opsigelse af aftalen]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Konsulentens underskrift: ___________________________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Klientens underskrift: ___________________________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