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Konsulentaftale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[Indsæt dato]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Konsulent: [Indsæt konsulentens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Klient: [Indsæt klientens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Projektbeskrivelse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Projektets navn: [Indsæt projektets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Beskrivelse: [Kort beskrivelse af projektet]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Tidsramme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Startdato: [Indsæt startdato]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Slutdato: [Indsæt slutdato]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Ydelser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Detaljerede ydelser: [Beskriv de ydelser, der skal leveres]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Betalingsbetingelser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Samlet honorar: [Indsæt beløb]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Betalingsplan: [Beskriv betalingsplanen]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Fortrolighed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Fortrolighedsklausul: [Beskriv fortrolighedsbetingelserne]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Opsigelse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Betingelser for opsigelse: [Beskriv opsigelsesbetingelserne]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Konsulentens underskrift: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[Indsæt dato]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Klientens underskrift: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[Indsæt dato]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