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Låneaftale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Långiver: [Indsæt långivers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långivers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Låntager: [Indsæt låntagers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låntagers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Lånebeløb: [Indsæt lånebeløb]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Rente: [Indsæt rente]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Løbetid: [Indsæt løbetid]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Tilbagebetalingsplan: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tilbagebetalingsplanen]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Særlige vilkår: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eventuelle særlige vilkår]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Långiver: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Låntager: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