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Låneaftale Skabelon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Långiver: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Navn: 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Låntager: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Navn: 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Lånebeløb: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Beløb (DKK): 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Rente: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Årlig rente (%): 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Tilbagebetalingsplan: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Startdato: 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Slutdato: 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Månedlig ydelse (DKK): 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Sikkerhed: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Beskrivelse af sikkerhedsstillelse: 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Yderligere vilkår: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Underskrifter: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Långiverens underskrift: ____________________ Dato: 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Låntagerens underskrift: ____________________ Dato: 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