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Leverandøraftale</w:t>
      </w:r>
    </w:p>
    <w:p>
      <w:pPr>
        <w:pStyle w:val="ListNumber"/>
      </w:pPr>
      <w:r>
        <w:rPr>
          <w:rFonts w:ascii="Rubik Regular" w:hAnsi="Rubik Regular"/>
          <w:sz w:val="24"/>
        </w:rPr>
        <w:t>Aftalens 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Leverandør: [Indsæt leverandørens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Kunde: [Indsæt kundens navn]</w:t>
      </w:r>
    </w:p>
    <w:p>
      <w:pPr>
        <w:pStyle w:val="ListNumber"/>
      </w:pPr>
      <w:r>
        <w:rPr>
          <w:rFonts w:ascii="Rubik Regular" w:hAnsi="Rubik Regular"/>
          <w:sz w:val="24"/>
        </w:rPr>
        <w:t>Aftalens genstand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de varer eller tjenester, der skal leveres: [Indsæt beskrivelse]</w:t>
      </w:r>
    </w:p>
    <w:p>
      <w:pPr>
        <w:pStyle w:val="ListNumber"/>
      </w:pPr>
      <w:r>
        <w:rPr>
          <w:rFonts w:ascii="Rubik Regular" w:hAnsi="Rubik Regular"/>
          <w:sz w:val="24"/>
        </w:rPr>
        <w:t>Leveringsbetingelser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Leveringssted: [Indsæt leveringssted]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Leveringstidspunkt: [Indsæt leveringstidspunkt]</w:t>
      </w:r>
    </w:p>
    <w:p>
      <w:pPr>
        <w:pStyle w:val="ListNumber"/>
      </w:pPr>
      <w:r>
        <w:rPr>
          <w:rFonts w:ascii="Rubik Regular" w:hAnsi="Rubik Regular"/>
          <w:sz w:val="24"/>
        </w:rPr>
        <w:t>Pris og 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Pris for varer/tjenester: [Indsæt pris]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[Indsæt betalingsbetingelser]</w:t>
      </w:r>
    </w:p>
    <w:p>
      <w:pPr>
        <w:pStyle w:val="ListNumber"/>
      </w:pPr>
      <w:r>
        <w:rPr>
          <w:rFonts w:ascii="Rubik Regular" w:hAnsi="Rubik Regular"/>
          <w:sz w:val="24"/>
        </w:rPr>
        <w:t>Varighed og 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varighed: [Indsæt varighed]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Opsigelsesbetingelser: [Indsæt opsigelsesbetingelser]</w:t>
      </w:r>
    </w:p>
    <w:p>
      <w:pPr>
        <w:pStyle w:val="ListNumber"/>
      </w:pPr>
      <w:r>
        <w:rPr>
          <w:rFonts w:ascii="Rubik Regular" w:hAnsi="Rubik Regular"/>
          <w:sz w:val="24"/>
        </w:rPr>
        <w:t>Ansvar og forsikring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Ansvarsbegrænsning: [Indsæt ansvarsbegrænsning]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Forsikringskrav: [Indsæt forsikringskrav]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Fortrolighedsklausul: [Indsæt fortrolighedsklausul]</w:t>
      </w:r>
    </w:p>
    <w:p>
      <w:pPr>
        <w:pStyle w:val="ListNumber"/>
      </w:pPr>
      <w:r>
        <w:rPr>
          <w:rFonts w:ascii="Rubik Regular" w:hAnsi="Rubik Regular"/>
          <w:sz w:val="24"/>
        </w:rPr>
        <w:t>Tvister og lovvalg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Løsning af tvister: [Indsæt løsning af tvister]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Gældende lov: [Indsæt gældende lov]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Leverandørens underskrift: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Kundens underskrift: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