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Leverandøraftale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navn: 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adresse: 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genstand: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varer/tjenester: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Specifikationer: 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Pris og 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Total pris: 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Leveringsbetingelser: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Leveringssted: 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Varighed og opsigelse: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varighed: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Opsigelsesbetingelser: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Ansvar og garantier: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Garantibetingelser: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Ansvarsbegrænsning: 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Fortrolighedsforpligtelser: 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Tvister og lovvalg: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 af tvister: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Gældende lovgivning: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underskrift: 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underskrift: 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