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Lokalaftale Skabelon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 på virksomhed: [Indsæt virksomhedsnavn]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[Indsæt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Kontaktperson: [Indsæt kontaktperson]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[Indsæt telefonnummer]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[Indsæt email]</w:t>
      </w:r>
    </w:p>
    <w:p>
      <w:pPr>
        <w:pStyle w:val="ListNumber"/>
      </w:pPr>
      <w:r>
        <w:rPr>
          <w:rFonts w:ascii="Rubik Regular" w:hAnsi="Rubik Regular"/>
          <w:sz w:val="24"/>
        </w:rPr>
        <w:t>Aftalens Formål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formålet med lokalaftalen]</w:t>
      </w:r>
    </w:p>
    <w:p>
      <w:pPr>
        <w:pStyle w:val="ListNumber"/>
      </w:pPr>
      <w:r>
        <w:rPr>
          <w:rFonts w:ascii="Rubik Regular" w:hAnsi="Rubik Regular"/>
          <w:sz w:val="24"/>
        </w:rPr>
        <w:t>Aftaleperiode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Startdato: [Indsæt startdato]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Slutdato: [Indsæt slutdato]</w:t>
      </w:r>
    </w:p>
    <w:p>
      <w:pPr>
        <w:pStyle w:val="ListNumber"/>
      </w:pPr>
      <w:r>
        <w:rPr>
          <w:rFonts w:ascii="Rubik Regular" w:hAnsi="Rubik Regular"/>
          <w:sz w:val="24"/>
        </w:rPr>
        <w:t>Vilkår og Betingelser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vilkår og betingelser for aftalen]</w:t>
      </w:r>
    </w:p>
    <w:p>
      <w:pPr>
        <w:pStyle w:val="ListNumber"/>
      </w:pPr>
      <w:r>
        <w:rPr>
          <w:rFonts w:ascii="Rubik Regular" w:hAnsi="Rubik Regular"/>
          <w:sz w:val="24"/>
        </w:rPr>
        <w:t>Betalingsbetingelser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betalingsbetingelser]</w:t>
      </w:r>
    </w:p>
    <w:p>
      <w:pPr>
        <w:pStyle w:val="ListNumber"/>
      </w:pPr>
      <w:r>
        <w:rPr>
          <w:rFonts w:ascii="Rubik Regular" w:hAnsi="Rubik Regular"/>
          <w:sz w:val="24"/>
        </w:rPr>
        <w:t>Opsigelse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opsigelsesbetingelser]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Virksomhedens repræsentant: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[Indsæt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Titel: [Indsæt titel]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[Indsæt dato]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Anden part: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[Indsæt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Titel: [Indsæt titel]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[Indsæt dato]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