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Lokalaftale Skabelon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Virksomhedens Navn: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Kontaktperson: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Telefonnummer: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Email: 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Aftalens Formål: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_________________________________________________________________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Aftaleperiode: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Startdato: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Slutdato: 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Parternes Forpligtelser:</w:t>
      </w:r>
    </w:p>
    <w:p>
      <w:pPr>
        <w:pStyle w:val="ListNumber"/>
      </w:pPr>
      <w:r>
        <w:rPr>
          <w:rFonts w:ascii="Rubik Regular" w:hAnsi="Rubik Regular"/>
          <w:sz w:val="24"/>
        </w:rPr>
        <w:t>_______________________________________________________________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_______________________________________________________________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_______________________________________________________________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Betalingsbetingelser: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_________________________________________________________________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Konfidensialitet: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_________________________________________________________________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Opsigelsesvilkår: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_________________________________________________________________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Underskrifter: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Virksomhedens Repræsentant: ___________________________ Dato: 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Medarbejderens Repræsentant: ___________________________ Dato: 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