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Overdragelsesaftale for Andelsbolig</w:t>
      </w:r>
    </w:p>
    <w:p>
      <w:pPr>
        <w:pStyle w:val="ListNumber"/>
      </w:pPr>
      <w:r>
        <w:rPr>
          <w:rFonts w:ascii="Rubik Regular" w:hAnsi="Rubik Regular"/>
          <w:sz w:val="24"/>
        </w:rPr>
        <w:t>Parter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Sælger: [Navn]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[Adresse]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Telefonnummer: [Telefonnummer]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[Email]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Køber: [Navn]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[Adresse]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Telefonnummer: [Telefonnummer]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[Email]</w:t>
      </w:r>
    </w:p>
    <w:p>
      <w:pPr>
        <w:pStyle w:val="ListNumber"/>
      </w:pPr>
      <w:r>
        <w:rPr>
          <w:rFonts w:ascii="Rubik Regular" w:hAnsi="Rubik Regular"/>
          <w:sz w:val="24"/>
        </w:rPr>
        <w:t>Ejendomsoplysninger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Andelsboligforeningens navn: [Navn]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 for andelsboligen: [Adresse]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Andelsnummer: [Nummer]</w:t>
      </w:r>
    </w:p>
    <w:p>
      <w:pPr>
        <w:pStyle w:val="ListNumber"/>
      </w:pPr>
      <w:r>
        <w:rPr>
          <w:rFonts w:ascii="Rubik Regular" w:hAnsi="Rubik Regular"/>
          <w:sz w:val="24"/>
        </w:rPr>
        <w:t>Købesum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Aftalt købesum: [Beløb] DKK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Betalingsbetingelser: [Betingelser]</w:t>
      </w:r>
    </w:p>
    <w:p>
      <w:pPr>
        <w:pStyle w:val="ListNumber"/>
      </w:pPr>
      <w:r>
        <w:rPr>
          <w:rFonts w:ascii="Rubik Regular" w:hAnsi="Rubik Regular"/>
          <w:sz w:val="24"/>
        </w:rPr>
        <w:t>Overtagelsesdato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 for overtagelse: [Dato]</w:t>
      </w:r>
    </w:p>
    <w:p>
      <w:pPr>
        <w:pStyle w:val="ListNumber"/>
      </w:pPr>
      <w:r>
        <w:rPr>
          <w:rFonts w:ascii="Rubik Regular" w:hAnsi="Rubik Regular"/>
          <w:sz w:val="24"/>
        </w:rPr>
        <w:t>Forpligtelser og garantier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Sælger garanterer, at der ikke er ubetalte gældsposter eller krav mod andelsboligen.</w:t>
      </w:r>
    </w:p>
    <w:p>
      <w:pPr>
        <w:pStyle w:val="ListNumber"/>
      </w:pPr>
      <w:r>
        <w:rPr>
          <w:rFonts w:ascii="Rubik Regular" w:hAnsi="Rubik Regular"/>
          <w:sz w:val="24"/>
        </w:rPr>
        <w:t>Diverse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Eventuelle særlige vilkår: [Vilkår]</w:t>
      </w:r>
    </w:p>
    <w:p>
      <w:pPr>
        <w:pStyle w:val="ListNumber"/>
      </w:pPr>
      <w:r>
        <w:rPr>
          <w:rFonts w:ascii="Rubik Regular" w:hAnsi="Rubik Regular"/>
          <w:sz w:val="24"/>
        </w:rPr>
        <w:t>Underskrifter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Sælgerens underskrift: _____________________ Dato: 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Køberens underskrift: _____________________ Dato: 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