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Overdragelsesaftale for Andelsbolig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[Navn], [Adresse], [Telefonnummer], [E-mail]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[Navn], [Adresse], [Telefonnummer], [E-mail]</w:t>
      </w:r>
    </w:p>
    <w:p>
      <w:pPr>
        <w:pStyle w:val="ListNumber"/>
      </w:pPr>
      <w:r>
        <w:rPr>
          <w:rFonts w:ascii="Rubik Regular" w:hAnsi="Rubik Regular"/>
          <w:sz w:val="24"/>
        </w:rPr>
        <w:t>Ejendomsoplysninger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Andelsboligforening: [Navn]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 på andelsbolig: [Adresse]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Andelsnummer: [Nummer]</w:t>
      </w:r>
    </w:p>
    <w:p>
      <w:pPr>
        <w:pStyle w:val="ListNumber"/>
      </w:pPr>
      <w:r>
        <w:rPr>
          <w:rFonts w:ascii="Rubik Regular" w:hAnsi="Rubik Regular"/>
          <w:sz w:val="24"/>
        </w:rPr>
        <w:t>Overdragelsesvilkår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Overdragelsesdato: [Dato]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Overdragelsespris: [Beløb]</w:t>
      </w:r>
    </w:p>
    <w:p>
      <w:pPr>
        <w:pStyle w:val="ListNumber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Depositum: [Beløb]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Betalingsdato for depositum: [Dato]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Resterende beløb betales senest: [Dato]</w:t>
      </w:r>
    </w:p>
    <w:p>
      <w:pPr>
        <w:pStyle w:val="ListNumber"/>
      </w:pPr>
      <w:r>
        <w:rPr>
          <w:rFonts w:ascii="Rubik Regular" w:hAnsi="Rubik Regular"/>
          <w:sz w:val="24"/>
        </w:rPr>
        <w:t>Øvrige 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Inventar inkluderet i overdragelsen: [Beskrivelse]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Særlige betingelser: [Beskrivelse]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___________________ Dato: ___________</w:t>
      </w:r>
    </w:p>
    <w:p>
      <w:pPr>
        <w:pStyle w:val="ListNumber"/>
      </w:pPr>
      <w:r>
        <w:rPr>
          <w:rFonts w:ascii="Rubik Regular" w:hAnsi="Rubik Regular"/>
          <w:sz w:val="24"/>
        </w:rPr>
        <w:t>Vidner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Vidne 1: [Navn], [Adresse], [Telefonnummer]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Vidne 2: [Navn], [Adresse], [Telefonnummer]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