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</w:pPr>
      <w:r>
        <w:rPr>
          <w:rFonts w:ascii="Rubik Regular" w:hAnsi="Rubik Regular"/>
          <w:sz w:val="24"/>
        </w:rPr>
        <w:t>Overdragelsesaftale</w:t>
      </w:r>
    </w:p>
    <w:p>
      <w:pPr>
        <w:spacing w:line="360" w:lineRule="auto"/>
      </w:pPr>
      <w:r>
        <w:rPr>
          <w:rFonts w:ascii="Rubik Regular" w:hAnsi="Rubik Regular"/>
          <w:sz w:val="24"/>
        </w:rPr>
        <w:t>Dato: [Indsæt dato]</w:t>
      </w:r>
    </w:p>
    <w:p>
      <w:pPr>
        <w:jc w:val="left"/>
      </w:pPr>
      <w:r>
        <w:rPr>
          <w:rFonts w:ascii="Rubik Bold" w:hAnsi="Rubik Bold"/>
          <w:b/>
          <w:color w:val="2F5496"/>
          <w:sz w:val="28"/>
        </w:rPr>
        <w:t>Parter:</w:t>
      </w:r>
    </w:p>
    <w:p>
      <w:pPr>
        <w:spacing w:line="360" w:lineRule="auto"/>
      </w:pPr>
      <w:r>
        <w:rPr>
          <w:rFonts w:ascii="Rubik Regular" w:hAnsi="Rubik Regular"/>
          <w:sz w:val="24"/>
        </w:rPr>
        <w:t>Overdrager: [Indsæt navn og adresse]</w:t>
      </w:r>
    </w:p>
    <w:p>
      <w:pPr>
        <w:spacing w:line="360" w:lineRule="auto"/>
      </w:pPr>
      <w:r>
        <w:rPr>
          <w:rFonts w:ascii="Rubik Regular" w:hAnsi="Rubik Regular"/>
          <w:sz w:val="24"/>
        </w:rPr>
        <w:t>Erhverver: [Indsæt navn og adresse]</w:t>
      </w:r>
    </w:p>
    <w:p>
      <w:pPr>
        <w:jc w:val="left"/>
      </w:pPr>
      <w:r>
        <w:rPr>
          <w:rFonts w:ascii="Rubik Bold" w:hAnsi="Rubik Bold"/>
          <w:b/>
          <w:color w:val="2F5496"/>
          <w:sz w:val="28"/>
        </w:rPr>
        <w:t>Genstand for overdragelse:</w:t>
      </w:r>
    </w:p>
    <w:p>
      <w:pPr>
        <w:spacing w:line="360" w:lineRule="auto"/>
      </w:pPr>
      <w:r>
        <w:rPr>
          <w:rFonts w:ascii="Rubik Regular" w:hAnsi="Rubik Regular"/>
          <w:sz w:val="24"/>
        </w:rPr>
        <w:t>[Beskriv den genstand eller de aktiver, der overdrages]</w:t>
      </w:r>
    </w:p>
    <w:p>
      <w:pPr>
        <w:jc w:val="left"/>
      </w:pPr>
      <w:r>
        <w:rPr>
          <w:rFonts w:ascii="Rubik Bold" w:hAnsi="Rubik Bold"/>
          <w:b/>
          <w:color w:val="2F5496"/>
          <w:sz w:val="28"/>
        </w:rPr>
        <w:t>Overdragelsesdato:</w:t>
      </w:r>
    </w:p>
    <w:p>
      <w:pPr>
        <w:spacing w:line="360" w:lineRule="auto"/>
      </w:pPr>
      <w:r>
        <w:rPr>
          <w:rFonts w:ascii="Rubik Regular" w:hAnsi="Rubik Regular"/>
          <w:sz w:val="24"/>
        </w:rPr>
        <w:t>[Indsæt dato for overdragelse]</w:t>
      </w:r>
    </w:p>
    <w:p>
      <w:pPr>
        <w:jc w:val="left"/>
      </w:pPr>
      <w:r>
        <w:rPr>
          <w:rFonts w:ascii="Rubik Bold" w:hAnsi="Rubik Bold"/>
          <w:b/>
          <w:color w:val="2F5496"/>
          <w:sz w:val="28"/>
        </w:rPr>
        <w:t>Købesum:</w:t>
      </w:r>
    </w:p>
    <w:p>
      <w:pPr>
        <w:spacing w:line="360" w:lineRule="auto"/>
      </w:pPr>
      <w:r>
        <w:rPr>
          <w:rFonts w:ascii="Rubik Regular" w:hAnsi="Rubik Regular"/>
          <w:sz w:val="24"/>
        </w:rPr>
        <w:t>[Indsæt beløb]</w:t>
      </w:r>
    </w:p>
    <w:p>
      <w:pPr>
        <w:jc w:val="left"/>
      </w:pPr>
      <w:r>
        <w:rPr>
          <w:rFonts w:ascii="Rubik Bold" w:hAnsi="Rubik Bold"/>
          <w:b/>
          <w:color w:val="2F5496"/>
          <w:sz w:val="28"/>
        </w:rPr>
        <w:t>Betalingsbetingelser:</w:t>
      </w:r>
    </w:p>
    <w:p>
      <w:pPr>
        <w:spacing w:line="360" w:lineRule="auto"/>
      </w:pPr>
      <w:r>
        <w:rPr>
          <w:rFonts w:ascii="Rubik Regular" w:hAnsi="Rubik Regular"/>
          <w:sz w:val="24"/>
        </w:rPr>
        <w:t>[Beskriv betalingsbetingelserne]</w:t>
      </w:r>
    </w:p>
    <w:p>
      <w:pPr>
        <w:jc w:val="left"/>
      </w:pPr>
      <w:r>
        <w:rPr>
          <w:rFonts w:ascii="Rubik Bold" w:hAnsi="Rubik Bold"/>
          <w:b/>
          <w:color w:val="2F5496"/>
          <w:sz w:val="28"/>
        </w:rPr>
        <w:t>Garantier og erklæringer:</w:t>
      </w:r>
    </w:p>
    <w:p>
      <w:pPr>
        <w:spacing w:line="360" w:lineRule="auto"/>
      </w:pPr>
      <w:r>
        <w:rPr>
          <w:rFonts w:ascii="Rubik Regular" w:hAnsi="Rubik Regular"/>
          <w:sz w:val="24"/>
        </w:rPr>
        <w:t>[Beskriv eventuelle garantier og erklæringer fra overdrageren]</w:t>
      </w:r>
    </w:p>
    <w:p>
      <w:pPr>
        <w:jc w:val="left"/>
      </w:pPr>
      <w:r>
        <w:rPr>
          <w:rFonts w:ascii="Rubik Bold" w:hAnsi="Rubik Bold"/>
          <w:b/>
          <w:color w:val="2F5496"/>
          <w:sz w:val="28"/>
        </w:rPr>
        <w:t>Ansvar og forpligtelser:</w:t>
      </w:r>
    </w:p>
    <w:p>
      <w:pPr>
        <w:spacing w:line="360" w:lineRule="auto"/>
      </w:pPr>
      <w:r>
        <w:rPr>
          <w:rFonts w:ascii="Rubik Regular" w:hAnsi="Rubik Regular"/>
          <w:sz w:val="24"/>
        </w:rPr>
        <w:t>[Beskriv ansvar og forpligtelser for begge parter]</w:t>
      </w:r>
    </w:p>
    <w:p>
      <w:pPr>
        <w:jc w:val="left"/>
      </w:pPr>
      <w:r>
        <w:rPr>
          <w:rFonts w:ascii="Rubik Bold" w:hAnsi="Rubik Bold"/>
          <w:b/>
          <w:color w:val="2F5496"/>
          <w:sz w:val="28"/>
        </w:rPr>
        <w:t>Lovvalg og værneting:</w:t>
      </w:r>
    </w:p>
    <w:p>
      <w:pPr>
        <w:spacing w:line="360" w:lineRule="auto"/>
      </w:pPr>
      <w:r>
        <w:rPr>
          <w:rFonts w:ascii="Rubik Regular" w:hAnsi="Rubik Regular"/>
          <w:sz w:val="24"/>
        </w:rPr>
        <w:t>[Angiv gældende lov og værneting]</w:t>
      </w:r>
    </w:p>
    <w:p>
      <w:pPr>
        <w:jc w:val="left"/>
      </w:pPr>
      <w:r>
        <w:rPr>
          <w:rFonts w:ascii="Rubik Bold" w:hAnsi="Rubik Bold"/>
          <w:b/>
          <w:color w:val="2F5496"/>
          <w:sz w:val="28"/>
        </w:rPr>
        <w:t>Underskrifter:</w:t>
      </w:r>
    </w:p>
    <w:p>
      <w:pPr>
        <w:spacing w:line="360" w:lineRule="auto"/>
      </w:pPr>
      <w:r>
        <w:rPr>
          <w:rFonts w:ascii="Rubik Regular" w:hAnsi="Rubik Regular"/>
          <w:sz w:val="24"/>
        </w:rPr>
        <w:t>Overdrager: ___________________________</w:t>
      </w:r>
    </w:p>
    <w:p>
      <w:pPr>
        <w:spacing w:line="360" w:lineRule="auto"/>
      </w:pPr>
      <w:r>
        <w:rPr>
          <w:rFonts w:ascii="Rubik Regular" w:hAnsi="Rubik Regular"/>
          <w:sz w:val="24"/>
        </w:rPr>
        <w:t>Erhverver: ___________________________</w:t>
      </w:r>
    </w:p>
    <w:p>
      <w:pPr>
        <w:spacing w:line="360" w:lineRule="auto"/>
      </w:pPr>
      <w:r>
        <w:rPr>
          <w:rFonts w:ascii="Rubik Regular" w:hAnsi="Rubik Regular"/>
          <w:sz w:val="24"/>
        </w:rPr>
        <w:t>Dato: ___________________________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