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Overdragelsesaftale</w:t>
      </w:r>
    </w:p>
    <w:p>
      <w:pPr>
        <w:pStyle w:val="ListNumber"/>
      </w:pPr>
      <w:r>
        <w:rPr>
          <w:rFonts w:ascii="Rubik Regular" w:hAnsi="Rubik Regular"/>
          <w:sz w:val="24"/>
        </w:rPr>
        <w:t>Parter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Navn på Overdrager: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_____________________________________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Telefonnummer: _______________________________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Email: _______________________________________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Navn på Modtager: _____________________________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_____________________________________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Telefonnummer: _______________________________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Email: _______________________________________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Beskrivelse af Overdragelse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Beskrivelse af Genstand/Service: 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Serienummer (hvis relevant): 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Tilstand ved Overdragelse: 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Dato og Tidspunkt for Overdragelse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Dato: ________________________________________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Tidspunkt: ____________________________________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Betingelser og Vilkår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Specifikke Betingelser: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Garantier (hvis nogen): __________________________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Underskrifter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Overdragerens Navn og Underskrift: 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Dato: ________________________________________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Modtagerens Navn og Underskrift: 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Dato: ________________________________________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Vidne (hvis nødvendigt)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Vidnets Navn: __________________________________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_____________________________________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Telefonnummer: _______________________________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Email: _______________________________________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Vidnets Underskrift: _____________________________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Dato: ________________________________________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