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Overdragelsesaftale for Virksomhed</w:t>
      </w:r>
    </w:p>
    <w:p>
      <w:pPr>
        <w:pStyle w:val="ListNumber"/>
      </w:pPr>
      <w:r>
        <w:rPr>
          <w:rFonts w:ascii="Rubik Regular" w:hAnsi="Rubik Regular"/>
          <w:sz w:val="24"/>
        </w:rPr>
        <w:t>Parter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Sælger: [Indsæt navn og adresse]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Køber: [Indsæt navn og adresse]</w:t>
      </w:r>
    </w:p>
    <w:p>
      <w:pPr>
        <w:pStyle w:val="ListNumber"/>
      </w:pPr>
      <w:r>
        <w:rPr>
          <w:rFonts w:ascii="Rubik Regular" w:hAnsi="Rubik Regular"/>
          <w:sz w:val="24"/>
        </w:rPr>
        <w:t>Baggrund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Denne aftale er indgået mellem Sælger og Køber vedrørende overdragelse af [virksomhedens navn] (herefter "Virksomheden").</w:t>
      </w:r>
    </w:p>
    <w:p>
      <w:pPr>
        <w:pStyle w:val="ListNumber"/>
      </w:pPr>
      <w:r>
        <w:rPr>
          <w:rFonts w:ascii="Rubik Regular" w:hAnsi="Rubik Regular"/>
          <w:sz w:val="24"/>
        </w:rPr>
        <w:t>Overdragelse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Sælger overdrager hermed alle rettigheder, ejerskab og interesser i Virksomheden til Køber.</w:t>
      </w:r>
    </w:p>
    <w:p>
      <w:pPr>
        <w:pStyle w:val="ListNumber"/>
      </w:pPr>
      <w:r>
        <w:rPr>
          <w:rFonts w:ascii="Rubik Regular" w:hAnsi="Rubik Regular"/>
          <w:sz w:val="24"/>
        </w:rPr>
        <w:t>Købesum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Købesummen for overdragelsen er aftalt til [indsæt beløb] DKK, som skal betales på følgende måde: [beskriv betalingsbetingelser].</w:t>
      </w:r>
    </w:p>
    <w:p>
      <w:pPr>
        <w:pStyle w:val="ListNumber"/>
      </w:pPr>
      <w:r>
        <w:rPr>
          <w:rFonts w:ascii="Rubik Regular" w:hAnsi="Rubik Regular"/>
          <w:sz w:val="24"/>
        </w:rPr>
        <w:t>Overdragelsesdato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Overdragelsen træder i kraft den [indsæt dato].</w:t>
      </w:r>
    </w:p>
    <w:p>
      <w:pPr>
        <w:pStyle w:val="ListNumber"/>
      </w:pPr>
      <w:r>
        <w:rPr>
          <w:rFonts w:ascii="Rubik Regular" w:hAnsi="Rubik Regular"/>
          <w:sz w:val="24"/>
        </w:rPr>
        <w:t>Garantier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Sælger garanterer, at Virksomheden er fri for gæld og forpligtelser, medmindre andet er angivet i bilag [indsæt bilagsnummer].</w:t>
      </w:r>
    </w:p>
    <w:p>
      <w:pPr>
        <w:pStyle w:val="ListNumber"/>
      </w:pPr>
      <w:r>
        <w:rPr>
          <w:rFonts w:ascii="Rubik Regular" w:hAnsi="Rubik Regular"/>
          <w:sz w:val="24"/>
        </w:rPr>
        <w:t>Fortrolighed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Parterne forpligter sig til at holde alle oplysninger vedrørende denne aftale fortrolige.</w:t>
      </w:r>
    </w:p>
    <w:p>
      <w:pPr>
        <w:pStyle w:val="ListNumber"/>
      </w:pPr>
      <w:r>
        <w:rPr>
          <w:rFonts w:ascii="Rubik Regular" w:hAnsi="Rubik Regular"/>
          <w:sz w:val="24"/>
        </w:rPr>
        <w:t>Lovvalg og værneting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Aftalen er underlagt dansk ret, og eventuelle tvister skal afgøres ved [indsæt værneting].</w:t>
      </w:r>
    </w:p>
    <w:p>
      <w:pPr>
        <w:pStyle w:val="ListNumber"/>
      </w:pPr>
      <w:r>
        <w:rPr>
          <w:rFonts w:ascii="Rubik Regular" w:hAnsi="Rubik Regular"/>
          <w:sz w:val="24"/>
        </w:rPr>
        <w:t>Underskrifter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Sælger: ___________________________ Dato: 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Køber: ___________________________ Dato: 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