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Praktikaftale</w:t>
      </w:r>
    </w:p>
    <w:p>
      <w:pPr>
        <w:pStyle w:val="ListNumber"/>
      </w:pPr>
      <w:r>
        <w:rPr>
          <w:rFonts w:ascii="Rubik Regular" w:hAnsi="Rubik Regular"/>
          <w:sz w:val="24"/>
        </w:rPr>
        <w:t>Parterne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navn: [Indsæt virksomhedens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virksomhedens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[Indsæt kontaktpersonens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Praktikantens navn: [Indsæt praktikantens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praktikantens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[Indsæt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[Indsæt email]</w:t>
      </w:r>
    </w:p>
    <w:p>
      <w:pPr>
        <w:pStyle w:val="ListNumber"/>
      </w:pPr>
      <w:r>
        <w:rPr>
          <w:rFonts w:ascii="Rubik Regular" w:hAnsi="Rubik Regular"/>
          <w:sz w:val="24"/>
        </w:rPr>
        <w:t>Praktikperiode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[Indsæt startdato]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[Indsæt slutdato]</w:t>
      </w:r>
    </w:p>
    <w:p>
      <w:pPr>
        <w:pStyle w:val="ListNumber"/>
      </w:pPr>
      <w:r>
        <w:rPr>
          <w:rFonts w:ascii="Rubik Regular" w:hAnsi="Rubik Regular"/>
          <w:sz w:val="24"/>
        </w:rPr>
        <w:t>Arbejdsopgaver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praktikantens arbejdsopgaver]</w:t>
      </w:r>
    </w:p>
    <w:p>
      <w:pPr>
        <w:pStyle w:val="ListNumber"/>
      </w:pPr>
      <w:r>
        <w:rPr>
          <w:rFonts w:ascii="Rubik Regular" w:hAnsi="Rubik Regular"/>
          <w:sz w:val="24"/>
        </w:rPr>
        <w:t>Arbejdstid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arbejdstid, fx antal timer pr. uge]</w:t>
      </w:r>
    </w:p>
    <w:p>
      <w:pPr>
        <w:pStyle w:val="ListNumber"/>
      </w:pPr>
      <w:r>
        <w:rPr>
          <w:rFonts w:ascii="Rubik Regular" w:hAnsi="Rubik Regular"/>
          <w:sz w:val="24"/>
        </w:rPr>
        <w:t>Løn og godtgørelse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om der er løn eller anden godtgørelse]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opsigelsesvarsel og betingelser]</w:t>
      </w:r>
    </w:p>
    <w:p>
      <w:pPr>
        <w:pStyle w:val="ListNumber"/>
      </w:pPr>
      <w:r>
        <w:rPr>
          <w:rFonts w:ascii="Rubik Regular" w:hAnsi="Rubik Regular"/>
          <w:sz w:val="24"/>
        </w:rPr>
        <w:t>Andre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eventuelle andre vilkår eller 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Virksomhedens repræsentant: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Praktikant: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