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Privat Låneaftale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Långiver: [Navn]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Låntager: [Navn]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Lånebeløb: [Beløb]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Rente: [Rentesats]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Løbetid: [Antal måneder/år]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Tilbagebetalingsplan: [Detaljer om tilbagebetaling]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Betalingsdatoer: [Datoer]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Særlige vilkår: [Eventuelle særlige vilkår]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Underskrift Långiver: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Underskrift Låntager: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[Dato]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