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Privat Låneaftale Skabelon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Lånebeløb: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Rente: ___________________________ %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Tilbagebetalingsdato: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Tilbagebetalingsmetode: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 ] Bankoverførsel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 ] Kontant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 ] Andet: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Betingelser for forsinket betaling: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Særlige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Långiver: ___________________________ 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Låntager: ___________________________ Dato: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