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Rammeaftale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Part 1: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Kontaktperson: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Part 2: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Kontaktperson: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Aftalens Formål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formål: ______________________________________________________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Varighed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startdato: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slutdato: 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Ydelser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ydelser: ______________________________________________________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Priser og Betaling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Prisstruktur: _______________________________________________________________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________________________________________________________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Ansvar og Forpligtelser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 1's ansvar: ____________________________________________________________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 2's ansvar: ____________________________________________________________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Fortrolighed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Fortrolighedsbestemmelser: ___________________________________________________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Betingelser for opsigelse: ___________________________________________________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Tvister og Lovvalg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Løsning af tvister: _________________________________________________________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Anvendt lovgivning: _________________________________________________________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 1's underskrift: ______________________ Dato: 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 2's underskrift: ______________________ Dato: 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