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Sponsoraftale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Sponsor: [Indsæt sponsorens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Sponsormodtager: [Indsæt sponsormodtagerens navn]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Formål med aftalen: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formålet med sponsoraftalen]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Sponsorens forpligtelser: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sponsorens forpligtelser]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Sponsormodtagerens forpligtelser: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sponsormodtagerens forpligtelser]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Varighed: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[Angiv aftalens varighed]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Betalingsbetingelser: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betalingsbetingelserne]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Opsigelse: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[Angiv betingelserne for opsigelse af aftalen]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Andre vilkår: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[Indsæt eventuelle yderligere vilkår]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Underskrifter: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Sponsor: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Sponsormodtager: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