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Sponsoraftale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Dette dokument udgør en sponsoraftale mellem: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Sponsorens 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Modtagerens 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Aftalens Formål: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 formålet med sponsoraftalen: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Sponsorens Bidrag: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Detaljer om sponsorens bidrag (penge, produkter, tjenester):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Modtagerens Forpligtelser: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 modtagerens forpligtelser over for sponsoren: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Aftaleperiode: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Opsigelsesbetingelser: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opsigelse af aftalen: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Signaturer: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Sponsorens Signatur: ___________________________ Dato: 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Modtagerens Signatur: ___________________________ Dato: 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